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tradition to fly this on memorial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Memorial Day often is treated as the beginning of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of the week that Memorial Day is celebrated.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often played at ceremonies on Memorial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Memorial Day used to be known as __________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flag only stays at half staff until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Flower used as the symbol of remembrance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May of 2000 this President declared a National Moment of Remembrance at 3pm Central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Each year the 3rd U.S. Infantry places a small American flag before the gravestones and niches of service members buried at this National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Memorial Day originated from the 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decorated with flowers for Fallen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is the official birthplace of Memorial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only southern state willing to celebrate the first Memorial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Memorial Day falls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2022-08-22T22:10:18Z</dcterms:created>
  <dcterms:modified xsi:type="dcterms:W3CDTF">2022-08-22T22:10:18Z</dcterms:modified>
</cp:coreProperties>
</file>