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Memorial    </w:t>
      </w:r>
      <w:r>
        <w:t xml:space="preserve">   National Guard    </w:t>
      </w:r>
      <w:r>
        <w:t xml:space="preserve">   Coast Guard    </w:t>
      </w:r>
      <w:r>
        <w:t xml:space="preserve">   Veterans    </w:t>
      </w:r>
      <w:r>
        <w:t xml:space="preserve">   Marines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May    </w:t>
      </w:r>
      <w:r>
        <w:t xml:space="preserve">   Holiday    </w:t>
      </w:r>
      <w:r>
        <w:t xml:space="preserve">   Freedom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2021-10-11T12:11:37Z</dcterms:created>
  <dcterms:modified xsi:type="dcterms:W3CDTF">2021-10-11T12:11:37Z</dcterms:modified>
</cp:coreProperties>
</file>