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Barbeque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MAYONNAISE    </w:t>
      </w:r>
      <w:r>
        <w:t xml:space="preserve">   SUMMER    </w:t>
      </w:r>
      <w:r>
        <w:t xml:space="preserve">   SALAD    </w:t>
      </w:r>
      <w:r>
        <w:t xml:space="preserve">   MACARONI    </w:t>
      </w:r>
      <w:r>
        <w:t xml:space="preserve">   PICKLES    </w:t>
      </w:r>
      <w:r>
        <w:t xml:space="preserve">   RELISH    </w:t>
      </w:r>
      <w:r>
        <w:t xml:space="preserve">   ROLLS    </w:t>
      </w:r>
      <w:r>
        <w:t xml:space="preserve">   MUSTARD    </w:t>
      </w:r>
      <w:r>
        <w:t xml:space="preserve">   KETCHUP    </w:t>
      </w:r>
      <w:r>
        <w:t xml:space="preserve">   HOTDOG    </w:t>
      </w:r>
      <w:r>
        <w:t xml:space="preserve">   HAMBURGER    </w:t>
      </w:r>
      <w:r>
        <w:t xml:space="preserve">   BARBEQUE    </w:t>
      </w:r>
      <w:r>
        <w:t xml:space="preserve">   SOLDIER    </w:t>
      </w:r>
      <w:r>
        <w:t xml:space="preserve">   STARSPANGLEDBANNER    </w:t>
      </w:r>
      <w:r>
        <w:t xml:space="preserve">   AMERICA    </w:t>
      </w:r>
      <w:r>
        <w:t xml:space="preserve">   VETERAN    </w:t>
      </w:r>
      <w:r>
        <w:t xml:space="preserve">   STARSANDSTRIPES    </w:t>
      </w:r>
      <w:r>
        <w:t xml:space="preserve">   FLAG    </w:t>
      </w:r>
      <w:r>
        <w:t xml:space="preserve">   COUNTRY    </w:t>
      </w:r>
      <w:r>
        <w:t xml:space="preserve">   UNITED STATES    </w:t>
      </w:r>
      <w:r>
        <w:t xml:space="preserve">   MEMORIAL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Barbeque</dc:title>
  <dcterms:created xsi:type="dcterms:W3CDTF">2021-10-11T12:12:55Z</dcterms:created>
  <dcterms:modified xsi:type="dcterms:W3CDTF">2021-10-11T12:12:55Z</dcterms:modified>
</cp:coreProperties>
</file>