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Booze and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Honor    </w:t>
      </w:r>
      <w:r>
        <w:t xml:space="preserve">   Monday    </w:t>
      </w:r>
      <w:r>
        <w:t xml:space="preserve">   Flag    </w:t>
      </w:r>
      <w:r>
        <w:t xml:space="preserve">   Veteran    </w:t>
      </w:r>
      <w:r>
        <w:t xml:space="preserve">   Justice    </w:t>
      </w:r>
      <w:r>
        <w:t xml:space="preserve">   Liberty    </w:t>
      </w:r>
      <w:r>
        <w:t xml:space="preserve">   CarlyisPregnant    </w:t>
      </w:r>
      <w:r>
        <w:t xml:space="preserve">   Brave    </w:t>
      </w:r>
      <w:r>
        <w:t xml:space="preserve">   Freedom    </w:t>
      </w:r>
      <w:r>
        <w:t xml:space="preserve">   RedWhiteBlue    </w:t>
      </w:r>
      <w:r>
        <w:t xml:space="preserve">   Soldier    </w:t>
      </w:r>
      <w:r>
        <w:t xml:space="preserve">   Memorial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Booze and Search</dc:title>
  <dcterms:created xsi:type="dcterms:W3CDTF">2021-10-11T12:12:15Z</dcterms:created>
  <dcterms:modified xsi:type="dcterms:W3CDTF">2021-10-11T12:12:15Z</dcterms:modified>
</cp:coreProperties>
</file>