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field or ground on which a battle is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courage in the face of danger, especially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are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badge, medal, etc., worn as a mark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noted for courageous acts or nobility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embodying or displaying an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of different smaller pieces to create one larger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 spirit or conduct; courage;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external rule;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Crossword</dc:title>
  <dcterms:created xsi:type="dcterms:W3CDTF">2021-10-11T12:12:41Z</dcterms:created>
  <dcterms:modified xsi:type="dcterms:W3CDTF">2021-10-11T12:12:41Z</dcterms:modified>
</cp:coreProperties>
</file>