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Memorial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name for Memorial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Placed on graves of dead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This day we honor the men and women who died defending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marching down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military gesture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served in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proclaimed Memorial Day in 1868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Flowers used to remember dead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 show respect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Memorial Day is the last Monday in</w:t>
            </w:r>
          </w:p>
        </w:tc>
      </w:tr>
    </w:tbl>
    <w:p>
      <w:pPr>
        <w:pStyle w:val="WordBankMedium"/>
      </w:pPr>
      <w:r>
        <w:t xml:space="preserve">   FLAG    </w:t>
      </w:r>
      <w:r>
        <w:t xml:space="preserve">   COUNTRY    </w:t>
      </w:r>
      <w:r>
        <w:t xml:space="preserve">   PARADE    </w:t>
      </w:r>
      <w:r>
        <w:t xml:space="preserve">   VETERAN    </w:t>
      </w:r>
      <w:r>
        <w:t xml:space="preserve">   SALUTE    </w:t>
      </w:r>
      <w:r>
        <w:t xml:space="preserve">   HONOR    </w:t>
      </w:r>
      <w:r>
        <w:t xml:space="preserve">    RED POPPIES    </w:t>
      </w:r>
      <w:r>
        <w:t xml:space="preserve">   MAY    </w:t>
      </w:r>
      <w:r>
        <w:t xml:space="preserve">   GENERAL JOHN A LOGAN    </w:t>
      </w:r>
      <w:r>
        <w:t xml:space="preserve">   DECORATION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Crossword</dc:title>
  <dcterms:created xsi:type="dcterms:W3CDTF">2021-10-11T12:12:51Z</dcterms:created>
  <dcterms:modified xsi:type="dcterms:W3CDTF">2021-10-11T12:12:51Z</dcterms:modified>
</cp:coreProperties>
</file>