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Memorial Day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we call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might call a person who serves in the military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might do this to a soldier passing 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colors in this is 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might eat this on Memorial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Sometimes we eat on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holiday is a good day to spend with 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might have the day off from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fun to do with family and friends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might wave to the crown from a float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50 of these in our flag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has served our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 Fun</dc:title>
  <dcterms:created xsi:type="dcterms:W3CDTF">2021-10-11T12:11:51Z</dcterms:created>
  <dcterms:modified xsi:type="dcterms:W3CDTF">2021-10-11T12:11:51Z</dcterms:modified>
</cp:coreProperties>
</file>