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 Observance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National    </w:t>
      </w:r>
      <w:r>
        <w:t xml:space="preserve">   Memorial    </w:t>
      </w:r>
      <w:r>
        <w:t xml:space="preserve">   Loyal    </w:t>
      </w:r>
      <w:r>
        <w:t xml:space="preserve">   Indebted    </w:t>
      </w:r>
      <w:r>
        <w:t xml:space="preserve">   Honoring    </w:t>
      </w:r>
      <w:r>
        <w:t xml:space="preserve">   Heroic    </w:t>
      </w:r>
      <w:r>
        <w:t xml:space="preserve">   Forever Remembered    </w:t>
      </w:r>
      <w:r>
        <w:t xml:space="preserve">   Fun    </w:t>
      </w:r>
      <w:r>
        <w:t xml:space="preserve">   Generously    </w:t>
      </w:r>
      <w:r>
        <w:t xml:space="preserve">   Gallant    </w:t>
      </w:r>
      <w:r>
        <w:t xml:space="preserve">   Graveside    </w:t>
      </w:r>
      <w:r>
        <w:t xml:space="preserve">   Grateful    </w:t>
      </w:r>
      <w:r>
        <w:t xml:space="preserve">   Civic    </w:t>
      </w:r>
      <w:r>
        <w:t xml:space="preserve">   Lake    </w:t>
      </w:r>
      <w:r>
        <w:t xml:space="preserve">   Brave    </w:t>
      </w:r>
      <w:r>
        <w:t xml:space="preserve">   Blue    </w:t>
      </w:r>
      <w:r>
        <w:t xml:space="preserve">   Blessed    </w:t>
      </w:r>
      <w:r>
        <w:t xml:space="preserve">   American    </w:t>
      </w:r>
      <w:r>
        <w:t xml:space="preserve">   Cookouts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Observance</dc:title>
  <dcterms:created xsi:type="dcterms:W3CDTF">2021-10-11T12:11:29Z</dcterms:created>
  <dcterms:modified xsi:type="dcterms:W3CDTF">2021-10-11T12:11:29Z</dcterms:modified>
</cp:coreProperties>
</file>