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 Weekend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Jeep    </w:t>
      </w:r>
      <w:r>
        <w:t xml:space="preserve">   Four Wheelers    </w:t>
      </w:r>
      <w:r>
        <w:t xml:space="preserve">   Ice Cream    </w:t>
      </w:r>
      <w:r>
        <w:t xml:space="preserve">   Night Ride    </w:t>
      </w:r>
      <w:r>
        <w:t xml:space="preserve">   Day Ride    </w:t>
      </w:r>
      <w:r>
        <w:t xml:space="preserve">   Mimosas    </w:t>
      </w:r>
      <w:r>
        <w:t xml:space="preserve">   Beer    </w:t>
      </w:r>
      <w:r>
        <w:t xml:space="preserve">   Horseshoes    </w:t>
      </w:r>
      <w:r>
        <w:t xml:space="preserve">   Shooting    </w:t>
      </w:r>
      <w:r>
        <w:t xml:space="preserve">   Smores    </w:t>
      </w:r>
      <w:r>
        <w:t xml:space="preserve">   Creek    </w:t>
      </w:r>
      <w:r>
        <w:t xml:space="preserve">   Family    </w:t>
      </w:r>
      <w:r>
        <w:t xml:space="preserve">   Memorial Weekend    </w:t>
      </w:r>
      <w:r>
        <w:t xml:space="preserve">   Popcorn    </w:t>
      </w:r>
      <w:r>
        <w:t xml:space="preserve">   Campfire    </w:t>
      </w:r>
      <w:r>
        <w:t xml:space="preserve">   Side By Side    </w:t>
      </w:r>
      <w:r>
        <w:t xml:space="preserve">   Dirtbike    </w:t>
      </w:r>
      <w:r>
        <w:t xml:space="preserve">   Camping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 Weekend </dc:title>
  <dcterms:created xsi:type="dcterms:W3CDTF">2021-10-11T12:12:24Z</dcterms:created>
  <dcterms:modified xsi:type="dcterms:W3CDTF">2021-10-11T12:12:24Z</dcterms:modified>
</cp:coreProperties>
</file>