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honor    </w:t>
      </w:r>
      <w:r>
        <w:t xml:space="preserve">   holiday    </w:t>
      </w:r>
      <w:r>
        <w:t xml:space="preserve">   memorial    </w:t>
      </w:r>
      <w:r>
        <w:t xml:space="preserve">   brave    </w:t>
      </w:r>
      <w:r>
        <w:t xml:space="preserve">   peace    </w:t>
      </w:r>
      <w:r>
        <w:t xml:space="preserve">   salute    </w:t>
      </w:r>
      <w:r>
        <w:t xml:space="preserve">   patriotic    </w:t>
      </w:r>
      <w:r>
        <w:t xml:space="preserve">   battle    </w:t>
      </w:r>
      <w:r>
        <w:t xml:space="preserve">   ceremony    </w:t>
      </w:r>
      <w:r>
        <w:t xml:space="preserve">   cementery    </w:t>
      </w:r>
      <w:r>
        <w:t xml:space="preserve">   courage    </w:t>
      </w:r>
      <w:r>
        <w:t xml:space="preserve">   veteran    </w:t>
      </w:r>
      <w:r>
        <w:t xml:space="preserve">   military    </w:t>
      </w:r>
      <w:r>
        <w:t xml:space="preserve">   liberty    </w:t>
      </w:r>
      <w:r>
        <w:t xml:space="preserve">   national    </w:t>
      </w:r>
      <w:r>
        <w:t xml:space="preserve">   heritage    </w:t>
      </w:r>
      <w:r>
        <w:t xml:space="preserve">   flag    </w:t>
      </w:r>
      <w:r>
        <w:t xml:space="preserve">   parade    </w:t>
      </w:r>
      <w:r>
        <w:t xml:space="preserve">   freedom    </w:t>
      </w:r>
      <w:r>
        <w:t xml:space="preserve">   celebrate    </w:t>
      </w:r>
      <w:r>
        <w:t xml:space="preserve">   ancestors    </w:t>
      </w:r>
      <w:r>
        <w:t xml:space="preserve">   soldier    </w:t>
      </w:r>
      <w:r>
        <w:t xml:space="preserve">   remember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2021-10-11T12:12:02Z</dcterms:created>
  <dcterms:modified xsi:type="dcterms:W3CDTF">2021-10-11T12:12:02Z</dcterms:modified>
</cp:coreProperties>
</file>