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army    </w:t>
      </w:r>
      <w:r>
        <w:t xml:space="preserve">   coast guard    </w:t>
      </w:r>
      <w:r>
        <w:t xml:space="preserve">   desert storm    </w:t>
      </w:r>
      <w:r>
        <w:t xml:space="preserve">   flag    </w:t>
      </w:r>
      <w:r>
        <w:t xml:space="preserve">   germany    </w:t>
      </w:r>
      <w:r>
        <w:t xml:space="preserve">   japan    </w:t>
      </w:r>
      <w:r>
        <w:t xml:space="preserve">   korea    </w:t>
      </w:r>
      <w:r>
        <w:t xml:space="preserve">   marine    </w:t>
      </w:r>
      <w:r>
        <w:t xml:space="preserve">   memorial    </w:t>
      </w:r>
      <w:r>
        <w:t xml:space="preserve">   navy    </w:t>
      </w:r>
      <w:r>
        <w:t xml:space="preserve">   panama    </w:t>
      </w:r>
      <w:r>
        <w:t xml:space="preserve">   patriot    </w:t>
      </w:r>
      <w:r>
        <w:t xml:space="preserve">   united states    </w:t>
      </w:r>
      <w:r>
        <w:t xml:space="preserve">   veteran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2021-10-11T12:10:59Z</dcterms:created>
  <dcterms:modified xsi:type="dcterms:W3CDTF">2021-10-11T12:10:59Z</dcterms:modified>
</cp:coreProperties>
</file>