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AirForce    </w:t>
      </w:r>
      <w:r>
        <w:t xml:space="preserve">   Army    </w:t>
      </w:r>
      <w:r>
        <w:t xml:space="preserve">   cemetery    </w:t>
      </w:r>
      <w:r>
        <w:t xml:space="preserve">   decorate    </w:t>
      </w:r>
      <w:r>
        <w:t xml:space="preserve">   Democracy    </w:t>
      </w:r>
      <w:r>
        <w:t xml:space="preserve">   dignity    </w:t>
      </w:r>
      <w:r>
        <w:t xml:space="preserve">   discipline    </w:t>
      </w:r>
      <w:r>
        <w:t xml:space="preserve">   Freedom    </w:t>
      </w:r>
      <w:r>
        <w:t xml:space="preserve">   Honor    </w:t>
      </w:r>
      <w:r>
        <w:t xml:space="preserve">   infantry    </w:t>
      </w:r>
      <w:r>
        <w:t xml:space="preserve">   marching    </w:t>
      </w:r>
      <w:r>
        <w:t xml:space="preserve">   Marines    </w:t>
      </w:r>
      <w:r>
        <w:t xml:space="preserve">   medalofhonor    </w:t>
      </w:r>
      <w:r>
        <w:t xml:space="preserve">   Military    </w:t>
      </w:r>
      <w:r>
        <w:t xml:space="preserve">   Navy    </w:t>
      </w:r>
      <w:r>
        <w:t xml:space="preserve">   observe    </w:t>
      </w:r>
      <w:r>
        <w:t xml:space="preserve">   OldGlory    </w:t>
      </w:r>
      <w:r>
        <w:t xml:space="preserve">   patriotism    </w:t>
      </w:r>
      <w:r>
        <w:t xml:space="preserve">   PurpleHeart    </w:t>
      </w:r>
      <w:r>
        <w:t xml:space="preserve">   respect    </w:t>
      </w:r>
      <w:r>
        <w:t xml:space="preserve">   Sacrifice    </w:t>
      </w:r>
      <w:r>
        <w:t xml:space="preserve">   service    </w:t>
      </w:r>
      <w:r>
        <w:t xml:space="preserve">   soldiers    </w:t>
      </w:r>
      <w:r>
        <w:t xml:space="preserve">   starsandstripes    </w:t>
      </w:r>
      <w:r>
        <w:t xml:space="preserve">   tradition    </w:t>
      </w:r>
      <w:r>
        <w:t xml:space="preserve">   UnitedStates    </w:t>
      </w:r>
      <w:r>
        <w:t xml:space="preserve">   Vietnam    </w:t>
      </w:r>
      <w:r>
        <w:t xml:space="preserve">   WorldWarI    </w:t>
      </w:r>
      <w:r>
        <w:t xml:space="preserve">   WorldWarII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2021-10-11T12:11:14Z</dcterms:created>
  <dcterms:modified xsi:type="dcterms:W3CDTF">2021-10-11T12:11:14Z</dcterms:modified>
</cp:coreProperties>
</file>