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America    </w:t>
      </w:r>
      <w:r>
        <w:t xml:space="preserve">   Appreciation    </w:t>
      </w:r>
      <w:r>
        <w:t xml:space="preserve">   Army    </w:t>
      </w:r>
      <w:r>
        <w:t xml:space="preserve">   Battlefield    </w:t>
      </w:r>
      <w:r>
        <w:t xml:space="preserve">   Bravery    </w:t>
      </w:r>
      <w:r>
        <w:t xml:space="preserve">   Cemetery    </w:t>
      </w:r>
      <w:r>
        <w:t xml:space="preserve">   Coast Guard    </w:t>
      </w:r>
      <w:r>
        <w:t xml:space="preserve">   Emotional    </w:t>
      </w:r>
      <w:r>
        <w:t xml:space="preserve">   Flag    </w:t>
      </w:r>
      <w:r>
        <w:t xml:space="preserve">   Freedom    </w:t>
      </w:r>
      <w:r>
        <w:t xml:space="preserve">   Glory    </w:t>
      </w:r>
      <w:r>
        <w:t xml:space="preserve">   Heritage    </w:t>
      </w:r>
      <w:r>
        <w:t xml:space="preserve">   Hero    </w:t>
      </w:r>
      <w:r>
        <w:t xml:space="preserve">   Homeland    </w:t>
      </w:r>
      <w:r>
        <w:t xml:space="preserve">   Liberty    </w:t>
      </w:r>
      <w:r>
        <w:t xml:space="preserve">   Logans Orders    </w:t>
      </w:r>
      <w:r>
        <w:t xml:space="preserve">   Marines    </w:t>
      </w:r>
      <w:r>
        <w:t xml:space="preserve">   Military    </w:t>
      </w:r>
      <w:r>
        <w:t xml:space="preserve">   Nation    </w:t>
      </w:r>
      <w:r>
        <w:t xml:space="preserve">   Navy    </w:t>
      </w:r>
      <w:r>
        <w:t xml:space="preserve">   Parade    </w:t>
      </w:r>
      <w:r>
        <w:t xml:space="preserve">   Patriotic    </w:t>
      </w:r>
      <w:r>
        <w:t xml:space="preserve">   Preservation    </w:t>
      </w:r>
      <w:r>
        <w:t xml:space="preserve">   Republic    </w:t>
      </w:r>
      <w:r>
        <w:t xml:space="preserve">   Salute    </w:t>
      </w:r>
      <w:r>
        <w:t xml:space="preserve">   Service    </w:t>
      </w:r>
      <w:r>
        <w:t xml:space="preserve">   Union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2021-10-11T12:11:31Z</dcterms:created>
  <dcterms:modified xsi:type="dcterms:W3CDTF">2021-10-11T12:11:31Z</dcterms:modified>
</cp:coreProperties>
</file>