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respect    </w:t>
      </w:r>
      <w:r>
        <w:t xml:space="preserve">   monday    </w:t>
      </w:r>
      <w:r>
        <w:t xml:space="preserve">   blue    </w:t>
      </w:r>
      <w:r>
        <w:t xml:space="preserve">   brave    </w:t>
      </w:r>
      <w:r>
        <w:t xml:space="preserve">   fallen    </w:t>
      </w:r>
      <w:r>
        <w:t xml:space="preserve">   flags    </w:t>
      </w:r>
      <w:r>
        <w:t xml:space="preserve">   freedom    </w:t>
      </w:r>
      <w:r>
        <w:t xml:space="preserve">   hero    </w:t>
      </w:r>
      <w:r>
        <w:t xml:space="preserve">   holiday    </w:t>
      </w:r>
      <w:r>
        <w:t xml:space="preserve">   may    </w:t>
      </w:r>
      <w:r>
        <w:t xml:space="preserve">   memorial    </w:t>
      </w:r>
      <w:r>
        <w:t xml:space="preserve">   observance    </w:t>
      </w:r>
      <w:r>
        <w:t xml:space="preserve">   red    </w:t>
      </w:r>
      <w:r>
        <w:t xml:space="preserve">   remembrance    </w:t>
      </w:r>
      <w:r>
        <w:t xml:space="preserve">   salute    </w:t>
      </w:r>
      <w:r>
        <w:t xml:space="preserve">   stars    </w:t>
      </w:r>
      <w:r>
        <w:t xml:space="preserve">   USA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2021-10-11T12:11:48Z</dcterms:created>
  <dcterms:modified xsi:type="dcterms:W3CDTF">2021-10-11T12:11:48Z</dcterms:modified>
</cp:coreProperties>
</file>