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Memorial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Flander's Field    </w:t>
      </w:r>
      <w:r>
        <w:t xml:space="preserve">   Freedom Is Not Free    </w:t>
      </w:r>
      <w:r>
        <w:t xml:space="preserve">   MIA    </w:t>
      </w:r>
      <w:r>
        <w:t xml:space="preserve">   World War Two    </w:t>
      </w:r>
      <w:r>
        <w:t xml:space="preserve">   fallen    </w:t>
      </w:r>
      <w:r>
        <w:t xml:space="preserve">   Korean War    </w:t>
      </w:r>
      <w:r>
        <w:t xml:space="preserve">   Holiday    </w:t>
      </w:r>
      <w:r>
        <w:t xml:space="preserve">   holiday    </w:t>
      </w:r>
      <w:r>
        <w:t xml:space="preserve">   Civil War    </w:t>
      </w:r>
      <w:r>
        <w:t xml:space="preserve">   decoration day    </w:t>
      </w:r>
      <w:r>
        <w:t xml:space="preserve">   World War One    </w:t>
      </w:r>
      <w:r>
        <w:t xml:space="preserve">   military    </w:t>
      </w:r>
      <w:r>
        <w:t xml:space="preserve">   Revolutionary War    </w:t>
      </w:r>
      <w:r>
        <w:t xml:space="preserve">   flag    </w:t>
      </w:r>
      <w:r>
        <w:t xml:space="preserve">   Gulf War    </w:t>
      </w:r>
      <w:r>
        <w:t xml:space="preserve">   taps    </w:t>
      </w:r>
      <w:r>
        <w:t xml:space="preserve">   forever remembered    </w:t>
      </w:r>
      <w:r>
        <w:t xml:space="preserve">   Vietnam War    </w:t>
      </w:r>
      <w:r>
        <w:t xml:space="preserve">   poppy    </w:t>
      </w:r>
      <w:r>
        <w:t xml:space="preserve">   War in Afghanistan    </w:t>
      </w:r>
      <w:r>
        <w:t xml:space="preserve">   heroes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</dc:title>
  <dcterms:created xsi:type="dcterms:W3CDTF">2021-10-11T12:11:53Z</dcterms:created>
  <dcterms:modified xsi:type="dcterms:W3CDTF">2021-10-11T12:11:53Z</dcterms:modified>
</cp:coreProperties>
</file>