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service    </w:t>
      </w:r>
      <w:r>
        <w:t xml:space="preserve">   heart    </w:t>
      </w:r>
      <w:r>
        <w:t xml:space="preserve">   follow    </w:t>
      </w:r>
      <w:r>
        <w:t xml:space="preserve">   heroism    </w:t>
      </w:r>
      <w:r>
        <w:t xml:space="preserve">   Jesus    </w:t>
      </w:r>
      <w:r>
        <w:t xml:space="preserve">   cross    </w:t>
      </w:r>
      <w:r>
        <w:t xml:space="preserve">   share    </w:t>
      </w:r>
      <w:r>
        <w:t xml:space="preserve">   good    </w:t>
      </w:r>
      <w:r>
        <w:t xml:space="preserve">   Brave    </w:t>
      </w:r>
      <w:r>
        <w:t xml:space="preserve">   Free    </w:t>
      </w:r>
      <w:r>
        <w:t xml:space="preserve">   remember    </w:t>
      </w:r>
      <w:r>
        <w:t xml:space="preserve">   Decoration Day    </w:t>
      </w:r>
      <w:r>
        <w:t xml:space="preserve">   sacrifice    </w:t>
      </w:r>
      <w:r>
        <w:t xml:space="preserve">   Memorial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2021-10-11T12:11:57Z</dcterms:created>
  <dcterms:modified xsi:type="dcterms:W3CDTF">2021-10-11T12:11:57Z</dcterms:modified>
</cp:coreProperties>
</file>