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Memorial Day word scramble</w:t>
      </w:r>
    </w:p>
    <w:p>
      <w:pPr>
        <w:pStyle w:val="Questions"/>
      </w:pPr>
      <w:r>
        <w:t xml:space="preserve">1. LLNFEA ESROHE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AAPRED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 CNICIP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IERDSOL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 UOTOCOK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 FAGL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ON LCOOHS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EASTUL FASGL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EETSVARN CESPTER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APROTTI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Day word scramble</dc:title>
  <dcterms:created xsi:type="dcterms:W3CDTF">2021-10-11T12:12:17Z</dcterms:created>
  <dcterms:modified xsi:type="dcterms:W3CDTF">2021-10-11T12:12:17Z</dcterms:modified>
</cp:coreProperties>
</file>