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Barrabas    </w:t>
      </w:r>
      <w:r>
        <w:t xml:space="preserve">   bitter    </w:t>
      </w:r>
      <w:r>
        <w:t xml:space="preserve">   blood    </w:t>
      </w:r>
      <w:r>
        <w:t xml:space="preserve">   bread    </w:t>
      </w:r>
      <w:r>
        <w:t xml:space="preserve">   cross    </w:t>
      </w:r>
      <w:r>
        <w:t xml:space="preserve">   crucifixion    </w:t>
      </w:r>
      <w:r>
        <w:t xml:space="preserve">   disciples    </w:t>
      </w:r>
      <w:r>
        <w:t xml:space="preserve">   doorposts    </w:t>
      </w:r>
      <w:r>
        <w:t xml:space="preserve">   Easter    </w:t>
      </w:r>
      <w:r>
        <w:t xml:space="preserve">   Egypt    </w:t>
      </w:r>
      <w:r>
        <w:t xml:space="preserve">   Exodus    </w:t>
      </w:r>
      <w:r>
        <w:t xml:space="preserve">   feast    </w:t>
      </w:r>
      <w:r>
        <w:t xml:space="preserve">   firstborn    </w:t>
      </w:r>
      <w:r>
        <w:t xml:space="preserve">   fruit    </w:t>
      </w:r>
      <w:r>
        <w:t xml:space="preserve">   Gethsemane    </w:t>
      </w:r>
      <w:r>
        <w:t xml:space="preserve">   Herod    </w:t>
      </w:r>
      <w:r>
        <w:t xml:space="preserve">   Jerusalem    </w:t>
      </w:r>
      <w:r>
        <w:t xml:space="preserve">   king    </w:t>
      </w:r>
      <w:r>
        <w:t xml:space="preserve">   lamb    </w:t>
      </w:r>
      <w:r>
        <w:t xml:space="preserve">   leaven    </w:t>
      </w:r>
      <w:r>
        <w:t xml:space="preserve">   lintels    </w:t>
      </w:r>
      <w:r>
        <w:t xml:space="preserve">   lunar    </w:t>
      </w:r>
      <w:r>
        <w:t xml:space="preserve">   Memorial    </w:t>
      </w:r>
      <w:r>
        <w:t xml:space="preserve">   messiah    </w:t>
      </w:r>
      <w:r>
        <w:t xml:space="preserve">   Nisan    </w:t>
      </w:r>
      <w:r>
        <w:t xml:space="preserve">   ordinance    </w:t>
      </w:r>
      <w:r>
        <w:t xml:space="preserve">   palms    </w:t>
      </w:r>
      <w:r>
        <w:t xml:space="preserve">   Passover    </w:t>
      </w:r>
      <w:r>
        <w:t xml:space="preserve">   Pilate    </w:t>
      </w:r>
      <w:r>
        <w:t xml:space="preserve">   plagues    </w:t>
      </w:r>
      <w:r>
        <w:t xml:space="preserve">   pray    </w:t>
      </w:r>
      <w:r>
        <w:t xml:space="preserve">   RedSea    </w:t>
      </w:r>
      <w:r>
        <w:t xml:space="preserve">   sandals    </w:t>
      </w:r>
      <w:r>
        <w:t xml:space="preserve">   scriptures    </w:t>
      </w:r>
      <w:r>
        <w:t xml:space="preserve">   staff    </w:t>
      </w:r>
      <w:r>
        <w:t xml:space="preserve">   tomb    </w:t>
      </w:r>
      <w:r>
        <w:t xml:space="preserve">   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</dc:title>
  <dcterms:created xsi:type="dcterms:W3CDTF">2021-10-11T12:11:34Z</dcterms:created>
  <dcterms:modified xsi:type="dcterms:W3CDTF">2021-10-11T12:11:34Z</dcterms:modified>
</cp:coreProperties>
</file>