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sweet tea    </w:t>
      </w:r>
      <w:r>
        <w:t xml:space="preserve">   banana pudding    </w:t>
      </w:r>
      <w:r>
        <w:t xml:space="preserve">   summer days    </w:t>
      </w:r>
      <w:r>
        <w:t xml:space="preserve">   family    </w:t>
      </w:r>
      <w:r>
        <w:t xml:space="preserve">   recliner    </w:t>
      </w:r>
      <w:r>
        <w:t xml:space="preserve">   elephant ears    </w:t>
      </w:r>
      <w:r>
        <w:t xml:space="preserve">   country life    </w:t>
      </w:r>
      <w:r>
        <w:t xml:space="preserve">   clothes line    </w:t>
      </w:r>
      <w:r>
        <w:t xml:space="preserve">   ice cream    </w:t>
      </w:r>
      <w:r>
        <w:t xml:space="preserve">   hammermill    </w:t>
      </w:r>
      <w:r>
        <w:t xml:space="preserve">   beechnut tobacco    </w:t>
      </w:r>
      <w:r>
        <w:t xml:space="preserve">   dirt roads    </w:t>
      </w:r>
      <w:r>
        <w:t xml:space="preserve">   bicycles    </w:t>
      </w:r>
      <w:r>
        <w:t xml:space="preserve">   honoraville    </w:t>
      </w:r>
      <w:r>
        <w:t xml:space="preserve">   grandmothers cake    </w:t>
      </w:r>
      <w:r>
        <w:t xml:space="preserve">   sycamore tree    </w:t>
      </w:r>
      <w:r>
        <w:t xml:space="preserve">   swimming pool    </w:t>
      </w:r>
      <w:r>
        <w:t xml:space="preserve">   sister springs    </w:t>
      </w:r>
      <w:r>
        <w:t xml:space="preserve">   bible school    </w:t>
      </w:r>
      <w:r>
        <w:t xml:space="preserve">   Tyler    </w:t>
      </w:r>
      <w:r>
        <w:t xml:space="preserve">   tractor    </w:t>
      </w:r>
      <w:r>
        <w:t xml:space="preserve">   lawnmower    </w:t>
      </w:r>
      <w:r>
        <w:t xml:space="preserve">   bandana    </w:t>
      </w:r>
      <w:r>
        <w:t xml:space="preserve">   strawberries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Memories</dc:title>
  <dcterms:created xsi:type="dcterms:W3CDTF">2021-10-11T12:12:34Z</dcterms:created>
  <dcterms:modified xsi:type="dcterms:W3CDTF">2021-10-11T12:12:34Z</dcterms:modified>
</cp:coreProperties>
</file>