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Weirdos    </w:t>
      </w:r>
      <w:r>
        <w:t xml:space="preserve">   Casino    </w:t>
      </w:r>
      <w:r>
        <w:t xml:space="preserve">   Cake    </w:t>
      </w:r>
      <w:r>
        <w:t xml:space="preserve">   Three Suitcases    </w:t>
      </w:r>
      <w:r>
        <w:t xml:space="preserve">   Corgi    </w:t>
      </w:r>
      <w:r>
        <w:t xml:space="preserve">   scrabble    </w:t>
      </w:r>
      <w:r>
        <w:t xml:space="preserve">   attic    </w:t>
      </w:r>
      <w:r>
        <w:t xml:space="preserve">   Drpepper    </w:t>
      </w:r>
      <w:r>
        <w:t xml:space="preserve">   Marco    </w:t>
      </w:r>
      <w:r>
        <w:t xml:space="preserve">   Friends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Memories</dc:title>
  <dcterms:created xsi:type="dcterms:W3CDTF">2021-10-11T12:12:39Z</dcterms:created>
  <dcterms:modified xsi:type="dcterms:W3CDTF">2021-10-11T12:12:39Z</dcterms:modified>
</cp:coreProperties>
</file>