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happy    </w:t>
      </w:r>
      <w:r>
        <w:t xml:space="preserve">   unpleasant    </w:t>
      </w:r>
      <w:r>
        <w:t xml:space="preserve">   embarassing    </w:t>
      </w:r>
      <w:r>
        <w:t xml:space="preserve">   interests    </w:t>
      </w:r>
      <w:r>
        <w:t xml:space="preserve">   hobby    </w:t>
      </w:r>
      <w:r>
        <w:t xml:space="preserve">   friends    </w:t>
      </w:r>
      <w:r>
        <w:t xml:space="preserve">   family    </w:t>
      </w:r>
      <w:r>
        <w:t xml:space="preserve">   journal    </w:t>
      </w:r>
      <w:r>
        <w:t xml:space="preserve">   chronicle    </w:t>
      </w:r>
      <w:r>
        <w:t xml:space="preserve">   personal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</dc:title>
  <dcterms:created xsi:type="dcterms:W3CDTF">2021-10-11T12:12:12Z</dcterms:created>
  <dcterms:modified xsi:type="dcterms:W3CDTF">2021-10-11T12:12:12Z</dcterms:modified>
</cp:coreProperties>
</file>