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Memories of 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camp Hannah transferred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points did the david star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were Hannah's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Hanah wear above her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Hannah ______ her dad before leaving on the last peaceful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Anne's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were Hannah andbAnne when the war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Jews were ________ to wear the David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jews were now being taken in prison by the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color was the David star?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Jews were _______ frojm most professions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Hannah hear every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what age did Anne Frank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walked with Hannh to look for Anne?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Anne's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hannah's boyfriend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Anne anne leave behind for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days a week did Hannah go to Hebrew school?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Memories of Anne Frank</dc:title>
  <dcterms:created xsi:type="dcterms:W3CDTF">2021-10-11T12:11:38Z</dcterms:created>
  <dcterms:modified xsi:type="dcterms:W3CDTF">2021-10-11T12:11:38Z</dcterms:modified>
</cp:coreProperties>
</file>