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Memories of 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jews wear on their shirts?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jews get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scattered group of people that traces its descent from the Biblical Hebrews or from postexilic adherents of Judaism; Israelite.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was everyone arrested from the annex?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frank was the only one who survived the 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other jews were with the franks on there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Frank’s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the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of Anne Frank </dc:title>
  <dcterms:created xsi:type="dcterms:W3CDTF">2021-10-11T12:12:08Z</dcterms:created>
  <dcterms:modified xsi:type="dcterms:W3CDTF">2021-10-11T12:12:08Z</dcterms:modified>
</cp:coreProperties>
</file>