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Memories of Keen n 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always meet during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first birthday present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common interest before we were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my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first baby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 together by which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first treat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favourite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of Keen n Yan</dc:title>
  <dcterms:created xsi:type="dcterms:W3CDTF">2021-10-11T12:12:46Z</dcterms:created>
  <dcterms:modified xsi:type="dcterms:W3CDTF">2021-10-11T12:12:46Z</dcterms:modified>
</cp:coreProperties>
</file>