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Memories of a donkey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treats the donkey horribly and smacks it with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7 years old, and he cares for the donkey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words for sweet, nice, loving?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words from mean, horrible, rude?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lived in little towns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animal, grey, floppy ears and sort of looks like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donkey likes to go on a lot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donkeys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donkey has to carry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donkey likes to eat these in fact there his favourite.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Went for a drive in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 of a donkey</dc:title>
  <dcterms:created xsi:type="dcterms:W3CDTF">2021-10-11T12:11:45Z</dcterms:created>
  <dcterms:modified xsi:type="dcterms:W3CDTF">2021-10-11T12:11:45Z</dcterms:modified>
</cp:coreProperties>
</file>