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Memorisé les mots clé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Dans une empoule d'éclarage, le fil métallique qui s'allume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laisse passer un partie de la lumière mais en la diffusant.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source de lumière qui a le mercure  et sa exite du bulbe qui donnent la lumère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source de lumiére produite par un réaction chimique qui n'entraine pas la lumière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source de lumière chez certaines organismes vivant due a des réactions chimique.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laisse passer la lumiére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mirroir dont la surface est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rebondissment de la lumiére sur un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source de lumière qui est visible par un objet chauffé.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type d'énergie qu'on peut voir.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Memorisé les mots clé</dc:title>
  <dcterms:created xsi:type="dcterms:W3CDTF">2021-10-11T12:11:59Z</dcterms:created>
  <dcterms:modified xsi:type="dcterms:W3CDTF">2021-10-11T12:11:59Z</dcterms:modified>
</cp:coreProperties>
</file>