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Memorize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dog ___it's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It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 ____Far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in the USA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to be of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Jubilant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Ruler/Master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just did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written English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coast ____clear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 or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of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Memorize Scriptures</dc:title>
  <dcterms:created xsi:type="dcterms:W3CDTF">2021-10-11T12:12:04Z</dcterms:created>
  <dcterms:modified xsi:type="dcterms:W3CDTF">2021-10-11T12:12:04Z</dcterms:modified>
</cp:coreProperties>
</file>