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Memory-How does your memory work? part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variables that could affect the results of a study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theory of explaining something according to its basic constituent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the procedure of a study is the same across all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tendency to recall words at the beginning of a list when asked to remember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technique where participants retell something to another participant to form a chain; this is how folk stories are passed down through cultures.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sensory register for visual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not linked to a specific type of sensory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mathematical calculations performed on data to see whether the findings could be due to chance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practice of reductionism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technique where participants are asked to recall something again and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theory of explaining something as a whole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the outcomes of a study are consistent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sensory register for auditory (sound)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tendency to recall words at the end of a list when asked to remember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realistic everyday task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practice of holism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Memory-How does your memory work? part 3</dc:title>
  <dcterms:created xsi:type="dcterms:W3CDTF">2021-10-11T12:12:26Z</dcterms:created>
  <dcterms:modified xsi:type="dcterms:W3CDTF">2021-10-11T12:12:26Z</dcterms:modified>
</cp:coreProperties>
</file>