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Non-conscious encoding of incidental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Encoding information on basic auditory or visual levels based on the sound, structure or appearance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Processing of incoming auditory and visual-spatial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Memory on how we remember to do things, like ride a bike or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memory in which the person need only identify items previously learned.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Organizing items into familiar, manageable units.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Memory of facts and experiences that one can consciously know and declare.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memory that assesses the amount of time saved.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Encodes semantically, based on actual meaning associated with the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Retention independent of conscious recollection.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that has persisted over time, stored and can be recalled.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memory, must retrieve information learned earlier.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2021-10-11T12:12:44Z</dcterms:created>
  <dcterms:modified xsi:type="dcterms:W3CDTF">2021-10-11T12:12:44Z</dcterms:modified>
</cp:coreProperties>
</file>