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research into coding?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research into capacity of LTM?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duration?  (key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Coding for STM?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researcher used recognition and free recall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research into capacity of STM?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coding? (key word)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Peterson and Peterson's study involve?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duration of LTM?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Duration for STM?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Capacity of STM?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Coding for LTM?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Capacity of LTM?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capacity? (key word)</w:t>
            </w:r>
          </w:p>
        </w:tc>
      </w:tr>
    </w:tbl>
    <w:p>
      <w:pPr>
        <w:pStyle w:val="WordBankMedium"/>
      </w:pPr>
      <w:r>
        <w:t xml:space="preserve">   Format     </w:t>
      </w:r>
      <w:r>
        <w:t xml:space="preserve">   Acoustic     </w:t>
      </w:r>
      <w:r>
        <w:t xml:space="preserve">   Semantic     </w:t>
      </w:r>
      <w:r>
        <w:t xml:space="preserve">   Baddeley     </w:t>
      </w:r>
      <w:r>
        <w:t xml:space="preserve">   Amount    </w:t>
      </w:r>
      <w:r>
        <w:t xml:space="preserve">   Five to nine items     </w:t>
      </w:r>
      <w:r>
        <w:t xml:space="preserve">   Unlimited     </w:t>
      </w:r>
      <w:r>
        <w:t xml:space="preserve">   Jacobs    </w:t>
      </w:r>
      <w:r>
        <w:t xml:space="preserve">   Miller    </w:t>
      </w:r>
      <w:r>
        <w:t xml:space="preserve">   Length     </w:t>
      </w:r>
      <w:r>
        <w:t xml:space="preserve">   Up to thirty seconds    </w:t>
      </w:r>
      <w:r>
        <w:t xml:space="preserve">   Lifetime     </w:t>
      </w:r>
      <w:r>
        <w:t xml:space="preserve">   Syllables and digits     </w:t>
      </w:r>
      <w:r>
        <w:t xml:space="preserve">   Bahrick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</dc:title>
  <dcterms:created xsi:type="dcterms:W3CDTF">2021-10-11T12:13:01Z</dcterms:created>
  <dcterms:modified xsi:type="dcterms:W3CDTF">2021-10-11T12:13:01Z</dcterms:modified>
</cp:coreProperties>
</file>