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General Sin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mnemonic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Deepest Level of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Serial Position makes the _______difficult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Kandel used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testing effect is this type of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Remembering through the lens of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Loftus tricked subjects thus demonstrating _______memories.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Fancy name for converting STM to LTM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keep writing 2018 even though it's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Ebbinhaus liked Geometry: Forgetting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Vivid episodic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in memory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plus or minus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Worked with H.M.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it or lose is a tag line for this Sin of Memory</w:t>
            </w:r>
          </w:p>
        </w:tc>
      </w:tr>
    </w:tbl>
    <w:p>
      <w:pPr>
        <w:pStyle w:val="WordBankMedium"/>
      </w:pPr>
      <w:r>
        <w:t xml:space="preserve">   Retrieval     </w:t>
      </w:r>
      <w:r>
        <w:t xml:space="preserve">   Acronym    </w:t>
      </w:r>
      <w:r>
        <w:t xml:space="preserve">   Comission    </w:t>
      </w:r>
      <w:r>
        <w:t xml:space="preserve">   Bias    </w:t>
      </w:r>
      <w:r>
        <w:t xml:space="preserve">   Milner    </w:t>
      </w:r>
      <w:r>
        <w:t xml:space="preserve">   Flashbulb    </w:t>
      </w:r>
      <w:r>
        <w:t xml:space="preserve">   False    </w:t>
      </w:r>
      <w:r>
        <w:t xml:space="preserve">   Curve    </w:t>
      </w:r>
      <w:r>
        <w:t xml:space="preserve">   Slug    </w:t>
      </w:r>
      <w:r>
        <w:t xml:space="preserve">   consolidation    </w:t>
      </w:r>
      <w:r>
        <w:t xml:space="preserve">   Semantic    </w:t>
      </w:r>
      <w:r>
        <w:t xml:space="preserve">   Encoding    </w:t>
      </w:r>
      <w:r>
        <w:t xml:space="preserve">   Middle    </w:t>
      </w:r>
      <w:r>
        <w:t xml:space="preserve">   Transience    </w:t>
      </w:r>
      <w:r>
        <w:t xml:space="preserve">   Miller    </w:t>
      </w:r>
      <w:r>
        <w:t xml:space="preserve">   Proactive Forgetting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2021-10-11T12:13:24Z</dcterms:created>
  <dcterms:modified xsi:type="dcterms:W3CDTF">2021-10-11T12:13:24Z</dcterms:modified>
</cp:coreProperties>
</file>