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recall information from long-term memory without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Memory strategy involves grouping or organizing bits of information, such as our social security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Transforming information into a form that can be stored in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Memory task in which a person must produce required information by searching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keeping or maintaining information in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retain the image of a visual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Frameworks of knowledge and assumption we have about people, objects, and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encoding, storage, and retrieval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bringing to mind information that has been stored in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Leading researcher on false memories.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Repeating information over and over again until it is no longer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Relatively permanent storage with unlimited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Declarative memory stores facts, information, and personal life events; also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Memory system that holds about 7 items for less than 30 seconds without rehearsal.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 system holds information for period ranging from fraction of a second to about 2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theory of forgetting, memories if not used, fade with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2021-10-11T12:13:30Z</dcterms:created>
  <dcterms:modified xsi:type="dcterms:W3CDTF">2021-10-11T12:13:30Z</dcterms:modified>
</cp:coreProperties>
</file>