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context    </w:t>
      </w:r>
      <w:r>
        <w:t xml:space="preserve">   levels of processing    </w:t>
      </w:r>
      <w:r>
        <w:t xml:space="preserve">   reconstructive memory    </w:t>
      </w:r>
      <w:r>
        <w:t xml:space="preserve">   bartlett    </w:t>
      </w:r>
      <w:r>
        <w:t xml:space="preserve">   murdock    </w:t>
      </w:r>
      <w:r>
        <w:t xml:space="preserve">   peterson and peterson    </w:t>
      </w:r>
      <w:r>
        <w:t xml:space="preserve">   long term memory    </w:t>
      </w:r>
      <w:r>
        <w:t xml:space="preserve">   short term memory    </w:t>
      </w:r>
      <w:r>
        <w:t xml:space="preserve">   encoding    </w:t>
      </w:r>
      <w:r>
        <w:t xml:space="preserve">   birthday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2021-10-11T12:11:35Z</dcterms:created>
  <dcterms:modified xsi:type="dcterms:W3CDTF">2021-10-11T12:11:35Z</dcterms:modified>
</cp:coreProperties>
</file>