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capacity of short-term memory is about 7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Anterograde amnesia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Baddley's working memory component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Prefrontal 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Auditory material (list of numbers or words)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Phonological loop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information to other information you already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Retroactive interference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to recall the last items in a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Recency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Remembering to do something in the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False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fabricated recollection of something that did not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Elaborative rehearsal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"forward moving"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Prospective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brain that involves memory of sequence of events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Limited Capacity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new memory interferes with remembering an old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Visuospatial sketchpad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2021-10-11T12:14:24Z</dcterms:created>
  <dcterms:modified xsi:type="dcterms:W3CDTF">2021-10-11T12:14:24Z</dcterms:modified>
</cp:coreProperties>
</file>