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things without thinking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game we played at start of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Passive process of retaining information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Republican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grade we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Neural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Stimulates nerve cells to multiply which strengthens brain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of brain that acts as a temporary transit point for long term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try and consciously recall specific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health fat to improve brain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stabilizing a memory trace after the first acquisition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encode, store, retain and recall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Democrat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Kim's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first video we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Scratch pad for temporary recall of information which is being processed at any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Storage over and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person whose lesson plan we are modeling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step to creating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Re-accessing of events or information from the past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2021-10-11T12:11:47Z</dcterms:created>
  <dcterms:modified xsi:type="dcterms:W3CDTF">2021-10-11T12:11:47Z</dcterms:modified>
</cp:coreProperties>
</file>