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Memory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length of time information can be held in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trigger of information that allows us to access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Grouping sets of digits or letters into chunks/units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format in which information is stored in the various memory stores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state of emotional and physical arousal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attentional process in the working memory model that monitors incoming data, makes decisions and allocates slaves systems to tasks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form of forgetting that occurs when we don’t have the necessary cues to access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long term memory store for personal events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long therm memory store for our knowledge of the world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component of the working memory model that processes visual and spatial information in a mental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question which suggests a certain answer, because of the phrasing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model that is an explanation of how short term memory is organised and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memory store for each of our 5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Our long term memory store of our knowledge of how to do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information that can be held in a memory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interference that occurs when older memories disrupt the recall of newer memories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type of interference that happens when newer memories disrupt the recall of older ones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Memory</dc:title>
  <dcterms:created xsi:type="dcterms:W3CDTF">2021-10-11T12:15:05Z</dcterms:created>
  <dcterms:modified xsi:type="dcterms:W3CDTF">2021-10-11T12:15:05Z</dcterms:modified>
</cp:coreProperties>
</file>