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reverse order    </w:t>
      </w:r>
      <w:r>
        <w:t xml:space="preserve">   retrieval failure    </w:t>
      </w:r>
      <w:r>
        <w:t xml:space="preserve">   state    </w:t>
      </w:r>
      <w:r>
        <w:t xml:space="preserve">   context    </w:t>
      </w:r>
      <w:r>
        <w:t xml:space="preserve">   cognitive interview    </w:t>
      </w:r>
      <w:r>
        <w:t xml:space="preserve">   anxiety    </w:t>
      </w:r>
      <w:r>
        <w:t xml:space="preserve">   phological loop    </w:t>
      </w:r>
      <w:r>
        <w:t xml:space="preserve">   acoustic    </w:t>
      </w:r>
      <w:r>
        <w:t xml:space="preserve">   semantic    </w:t>
      </w:r>
      <w:r>
        <w:t xml:space="preserve">   procedural    </w:t>
      </w:r>
      <w:r>
        <w:t xml:space="preserve">   episodic    </w:t>
      </w:r>
      <w:r>
        <w:t xml:space="preserve">   rehearsal    </w:t>
      </w:r>
      <w:r>
        <w:t xml:space="preserve">   attention    </w:t>
      </w:r>
      <w:r>
        <w:t xml:space="preserve">   sensory register    </w:t>
      </w:r>
      <w:r>
        <w:t xml:space="preserve">   capacity encoding duration    </w:t>
      </w:r>
      <w:r>
        <w:t xml:space="preserve">   leading question    </w:t>
      </w:r>
      <w:r>
        <w:t xml:space="preserve">   Post event discussion    </w:t>
      </w:r>
      <w:r>
        <w:t xml:space="preserve">   Retroactive    </w:t>
      </w:r>
      <w:r>
        <w:t xml:space="preserve">   Proactive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2021-10-11T12:15:11Z</dcterms:created>
  <dcterms:modified xsi:type="dcterms:W3CDTF">2021-10-11T12:15:11Z</dcterms:modified>
</cp:coreProperties>
</file>