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long-term memory errors tend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but subjectively compelling memory, memory 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rehearsal works better than maintenance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memory of how to do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memories are surprisingly good, or bad, in certain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memory that's too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higher temperatures are related to ____________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short-term memory errors tend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short-term memory is also referred to as _____________ memory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semantic processing is related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fading of info from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organizing material into meaningful groupings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photographic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auditory sensory memory, _________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 plus or minus 2 pieces of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info a memory system can retain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retention of information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visual sensory memory, _________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phonological processing is related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</dc:title>
  <dcterms:created xsi:type="dcterms:W3CDTF">2021-10-11T12:11:52Z</dcterms:created>
  <dcterms:modified xsi:type="dcterms:W3CDTF">2021-10-11T12:11:52Z</dcterms:modified>
</cp:coreProperties>
</file>