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researcher found that capacity of STM was 7 +/- 2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measure of how much can be held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Peterson and Peterson (1959) found that this was between 18-30 seconds in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Baddeley (1966) suggested that short term memory was encoded in this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researchers investigated the weapon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one of the stages in the cognitive interview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long term memory involved memories of personal events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Gabbert (2003) found that this could lead to inaccuracies in eyewitness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area of the WMM monitors and coordinates the slave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area of the WMM involves coding auditory based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long term memory is the memory of how to do things. E.g. Riding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researcher investigated how your emotional state can cause retrieval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interference is where past learning interferes with current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do this in order to get information from our sensory register to short term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2021-10-11T12:15:34Z</dcterms:created>
  <dcterms:modified xsi:type="dcterms:W3CDTF">2021-10-11T12:15:34Z</dcterms:modified>
</cp:coreProperties>
</file>