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deliberate practice    </w:t>
      </w:r>
      <w:r>
        <w:t xml:space="preserve">   chunking    </w:t>
      </w:r>
      <w:r>
        <w:t xml:space="preserve">   schemas    </w:t>
      </w:r>
      <w:r>
        <w:t xml:space="preserve">   state dependent    </w:t>
      </w:r>
      <w:r>
        <w:t xml:space="preserve">   retrieval    </w:t>
      </w:r>
      <w:r>
        <w:t xml:space="preserve">   storage    </w:t>
      </w:r>
      <w:r>
        <w:t xml:space="preserve">   Encoding    </w:t>
      </w:r>
      <w:r>
        <w:t xml:space="preserve">   nostalgia    </w:t>
      </w:r>
      <w:r>
        <w:t xml:space="preserve">   recollection    </w:t>
      </w:r>
      <w:r>
        <w:t xml:space="preserve">   olfactory    </w:t>
      </w:r>
      <w:r>
        <w:t xml:space="preserve">   neurotransmitter    </w:t>
      </w:r>
      <w:r>
        <w:t xml:space="preserve">   outer shell    </w:t>
      </w:r>
      <w:r>
        <w:t xml:space="preserve">   almond    </w:t>
      </w:r>
      <w:r>
        <w:t xml:space="preserve">   cerebellum    </w:t>
      </w:r>
      <w:r>
        <w:t xml:space="preserve">   memoria    </w:t>
      </w:r>
      <w:r>
        <w:t xml:space="preserve">   remember    </w:t>
      </w:r>
      <w:r>
        <w:t xml:space="preserve">   cortex    </w:t>
      </w:r>
      <w:r>
        <w:t xml:space="preserve">   Hippocampus    </w:t>
      </w:r>
      <w:r>
        <w:t xml:space="preserve">   Amygdala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2021-10-11T12:15:39Z</dcterms:created>
  <dcterms:modified xsi:type="dcterms:W3CDTF">2021-10-11T12:15:39Z</dcterms:modified>
</cp:coreProperties>
</file>