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memory back into ones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Memories which are concerned with general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information can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that information is represented to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information can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memory for carrying out complex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Recovering information from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Memory store that holds information from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memories which are concerned with 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information into memory &amp; changing it to a form that can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information in the memory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takes part in a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2021-10-11T12:15:51Z</dcterms:created>
  <dcterms:modified xsi:type="dcterms:W3CDTF">2021-10-11T12:15:51Z</dcterms:modified>
</cp:coreProperties>
</file>