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memory for events that occurred prior to the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especially useful when we want to recall larger bits of information such as steps, stages, phases, and parts of a system (Mr. VEM J. SUN,)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Information about events we have personally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about words, concepts, and language-based knowledge and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exceptionally clear recollection of an important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Storage of brief sensory events, such as sights, sounds, and tastes. It is very brief storage—up to a couple of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temporary storage system that processes incoming sensory memory; sometimes it is called working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storage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the information out of memory and back into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known as automatic processing, or the encoding of details like time, space, frequency, and the meaning of words; usually done without any conscious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Memories that are not part of our consciousness. They are memories formed from behaviors.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when you identify information that you have previously learned after encountering it again. It involves a process of comparison; you are relying on this when taking a multiple-choice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cannot remember new information, although you can remember information and events that happened prior to your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Memories we consciously try to remember and recall.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Exposure to a stimulus affects the response to a later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Organizing information into manageable bits or chunks.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input of information into the memory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creation of a permanent record of information; the retention of the encoded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2021-11-12T03:43:19Z</dcterms:created>
  <dcterms:modified xsi:type="dcterms:W3CDTF">2021-11-12T03:43:19Z</dcterms:modified>
</cp:coreProperties>
</file>