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tot    </w:t>
      </w:r>
      <w:r>
        <w:t xml:space="preserve">   amnesia    </w:t>
      </w:r>
      <w:r>
        <w:t xml:space="preserve">   repression    </w:t>
      </w:r>
      <w:r>
        <w:t xml:space="preserve">   suppression    </w:t>
      </w:r>
      <w:r>
        <w:t xml:space="preserve">   proceduralmemory    </w:t>
      </w:r>
      <w:r>
        <w:t xml:space="preserve">   episodicmemory    </w:t>
      </w:r>
      <w:r>
        <w:t xml:space="preserve">   semantic    </w:t>
      </w:r>
      <w:r>
        <w:t xml:space="preserve">   acoustic    </w:t>
      </w:r>
      <w:r>
        <w:t xml:space="preserve">   visual    </w:t>
      </w:r>
      <w:r>
        <w:t xml:space="preserve">   retrieval    </w:t>
      </w:r>
      <w:r>
        <w:t xml:space="preserve">   mnemonic    </w:t>
      </w:r>
      <w:r>
        <w:t xml:space="preserve">   memorydecay    </w:t>
      </w:r>
      <w:r>
        <w:t xml:space="preserve">   disuse    </w:t>
      </w:r>
      <w:r>
        <w:t xml:space="preserve">   primed    </w:t>
      </w:r>
      <w:r>
        <w:t xml:space="preserve">   redintegration    </w:t>
      </w:r>
      <w:r>
        <w:t xml:space="preserve">   encoding    </w:t>
      </w:r>
      <w:r>
        <w:t xml:space="preserve">   storage    </w:t>
      </w:r>
      <w:r>
        <w:t xml:space="preserve">   ltm    </w:t>
      </w:r>
      <w:r>
        <w:t xml:space="preserve">   stm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2021-10-11T12:11:40Z</dcterms:created>
  <dcterms:modified xsi:type="dcterms:W3CDTF">2021-10-11T12:11:40Z</dcterms:modified>
</cp:coreProperties>
</file>