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Memory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active process    </w:t>
      </w:r>
      <w:r>
        <w:t xml:space="preserve">   central executive    </w:t>
      </w:r>
      <w:r>
        <w:t xml:space="preserve">   decay    </w:t>
      </w:r>
      <w:r>
        <w:t xml:space="preserve">   duration    </w:t>
      </w:r>
      <w:r>
        <w:t xml:space="preserve">   encoding    </w:t>
      </w:r>
      <w:r>
        <w:t xml:space="preserve">   episodic    </w:t>
      </w:r>
      <w:r>
        <w:t xml:space="preserve">   explicit    </w:t>
      </w:r>
      <w:r>
        <w:t xml:space="preserve">   forgetting    </w:t>
      </w:r>
      <w:r>
        <w:t xml:space="preserve">   implicit    </w:t>
      </w:r>
      <w:r>
        <w:t xml:space="preserve">   inner eye    </w:t>
      </w:r>
      <w:r>
        <w:t xml:space="preserve">   linear process    </w:t>
      </w:r>
      <w:r>
        <w:t xml:space="preserve">   long term memory    </w:t>
      </w:r>
      <w:r>
        <w:t xml:space="preserve">   multi store model    </w:t>
      </w:r>
      <w:r>
        <w:t xml:space="preserve">   proactive    </w:t>
      </w:r>
      <w:r>
        <w:t xml:space="preserve">   procedural    </w:t>
      </w:r>
      <w:r>
        <w:t xml:space="preserve">   retroactive    </w:t>
      </w:r>
      <w:r>
        <w:t xml:space="preserve">   semantic    </w:t>
      </w:r>
      <w:r>
        <w:t xml:space="preserve">   sensory    </w:t>
      </w:r>
      <w:r>
        <w:t xml:space="preserve">   short term memory    </w:t>
      </w:r>
      <w:r>
        <w:t xml:space="preserve">   store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Memory</dc:title>
  <dcterms:created xsi:type="dcterms:W3CDTF">2022-01-12T03:31:09Z</dcterms:created>
  <dcterms:modified xsi:type="dcterms:W3CDTF">2022-01-12T03:31:09Z</dcterms:modified>
</cp:coreProperties>
</file>