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Memory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rehearsal by which the subject organises and relates new information to material that is already held in their LTM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strengthening of a trace over time with potential for alteration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memory that processes ideas and concepts that are not drawn from personal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two main types of memory, acquired and used unconsciously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creation of a trace of this information within the nervous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conversion of information into a form that can be stored in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way of relating items of information to each other (recoding) so that they can be more readily recalled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strengthening of a trace overtime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updated way of describing the short term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Having better recall for words earlier in a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Recalling a sequence of items from memory. Attach them to a sequence of locations so when you think of those locations, it comes to mind.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H.M developed epilepsy after damage to lobe of his brain?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Craik and Watkins (1973) found this kind of rehearsal ineffective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two main types of memory that requires conscious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person to investigate memory scientifically and systematically.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Amnesia means you can't form new memories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memory of autobiographical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attempt to recover a memory trace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according to Godden and Baddley, recall is easier if the environments are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tendency to better recall words at the end of a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way in which we record the past for later use in the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___________ Amnesia means you can't remember certain things from the past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</dc:title>
  <dcterms:created xsi:type="dcterms:W3CDTF">2021-10-11T12:11:57Z</dcterms:created>
  <dcterms:modified xsi:type="dcterms:W3CDTF">2021-10-11T12:11:57Z</dcterms:modified>
</cp:coreProperties>
</file>