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Organizing information into meaningful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recall the 1st and last items in a list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of skills and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Encoding that requires attention and conscious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philosopher who conducted pioneering memory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Memory trick or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Vivid clear memory of an emotionally significant moment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of facts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associate items you want to remember with imaginary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2021-10-11T12:12:10Z</dcterms:created>
  <dcterms:modified xsi:type="dcterms:W3CDTF">2021-10-11T12:12:10Z</dcterms:modified>
</cp:coreProperties>
</file>