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cues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might seem a bit backwards, but it really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really important in helping you remember all the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Remembering really depends on how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might be caused by anxiety, but it could be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fight or flight responses produces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really should not do this once you have witnessed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reported to have been see by witnesses, but was not presssent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that cue!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behind forgetting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just tell me, how young was the 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tell you want I think you want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object that was carried in the Johnson and Scott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focus on just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stop the police from using the cognitive interview technique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2021-10-11T12:12:23Z</dcterms:created>
  <dcterms:modified xsi:type="dcterms:W3CDTF">2021-10-11T12:12:23Z</dcterms:modified>
</cp:coreProperties>
</file>