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places that erupted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bicycle machine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old man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ash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town in central Minnesota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city in Minnesota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boy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in northern Minnesota that has a college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that erupts</w:t>
            </w:r>
          </w:p>
        </w:tc>
      </w:tr>
    </w:tbl>
    <w:p>
      <w:pPr>
        <w:pStyle w:val="WordBankSmall"/>
      </w:pPr>
      <w:r>
        <w:t xml:space="preserve">   Mount    </w:t>
      </w:r>
      <w:r>
        <w:t xml:space="preserve">   Mississippi    </w:t>
      </w:r>
      <w:r>
        <w:t xml:space="preserve">   Minneapolis    </w:t>
      </w:r>
      <w:r>
        <w:t xml:space="preserve">   Nisswa    </w:t>
      </w:r>
      <w:r>
        <w:t xml:space="preserve">   Rainier    </w:t>
      </w:r>
      <w:r>
        <w:t xml:space="preserve">   Bemidji    </w:t>
      </w:r>
      <w:r>
        <w:t xml:space="preserve">   Kurz    </w:t>
      </w:r>
      <w:r>
        <w:t xml:space="preserve">   Miles    </w:t>
      </w:r>
      <w:r>
        <w:t xml:space="preserve">   Princess    </w:t>
      </w:r>
      <w:r>
        <w:t xml:space="preserve">   Volcanic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Boy</dc:title>
  <dcterms:created xsi:type="dcterms:W3CDTF">2021-10-11T12:11:56Z</dcterms:created>
  <dcterms:modified xsi:type="dcterms:W3CDTF">2021-10-11T12:11:56Z</dcterms:modified>
</cp:coreProperties>
</file>