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Crossword!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forgetting, occurs when we don't have the necessary cues to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occurs when there is more than one witness to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memory blocking another, causing one or both memories to be distorted or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time information can be held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limited-capacity memory store with acoustic coding and a duration between 18-30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representation of how memory works in terms of 3 stores and how information is transferred from one store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brain HM had removed when in surgery for his epilepsy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interviewing eyewitnesses to help them retrieve more accurate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component of the WMM that processes visual and spatial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case study that looks at a severe form of amnesia gained from a viral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term memory store for our knowledge of how to do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trigger of information that allows us to access a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Crossword!                                        </dc:title>
  <dcterms:created xsi:type="dcterms:W3CDTF">2021-10-11T12:15:17Z</dcterms:created>
  <dcterms:modified xsi:type="dcterms:W3CDTF">2021-10-11T12:15:17Z</dcterms:modified>
</cp:coreProperties>
</file>