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LTM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capacity of sensory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LTM that is a memory of how to do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cues based on emotions or intoxication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Cues based on the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STM's encoding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police can distort EWT by asking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Stage of the cognitive interview that makes us scrutinise our memory in detail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bank robbery, this would be imaging the event from the cashier's viewpoint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in which information is processed by the memory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WMM that is storage for the 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Yerkes-Dodson law explain how which factor affects EWT?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study that shows the duration of LTM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WMM explains why people find it hard to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Crossword</dc:title>
  <dcterms:created xsi:type="dcterms:W3CDTF">2021-11-29T03:33:35Z</dcterms:created>
  <dcterms:modified xsi:type="dcterms:W3CDTF">2021-11-29T03:33:35Z</dcterms:modified>
</cp:coreProperties>
</file>